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2025-001488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37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Чернышева Сергея Витальевича, </w:t>
      </w:r>
      <w:r>
        <w:rPr>
          <w:rStyle w:val="cat-UserDefinedgrp-36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Чернышев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Производственная, д. 8, кв. 217,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Чернышев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Чернышева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Чернышева С.В.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40160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Чернышева С.В.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Чернышева С.В.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Чернышева Сергея Витальевича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0412365400695005762515131.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576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